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本书出售、求购地址：https://www.jiaokey.com/book/detail/40906876.html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关键词搜索：https://www.jiaokey.com/tag/SOCIAL PROBLEMS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