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AUTOMOTIVE ELECTRICAL AND ELECTRONIC SYSTEMS LAB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AUTOMOTIVE ELECTRICAL AND ELECTRONIC SYSTEMS LAB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本书出售、求购地址：https://www.jiaokey.com/book/detail/40906834.html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关键词搜索：https://www.jiaokey.com/tag/AUTOMOTIVE ELECTRICAL AND ELECTRONIC SYSTEMS LAB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