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FORECAST OF BRIDGE ENGINEERING 1980-2000</w:t>
      </w:r>
    </w:p>
    <w:p>
      <w:r>
        <w:rPr>
          <w:rFonts w:ascii="宋体" w:hAnsi="宋体" w:eastAsia="宋体"/>
          <w:sz w:val="24"/>
        </w:rPr>
        <w:t>DR.WILLIAM ZUK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FORECAST OF BRIDGE ENGINEERING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DR.WILLIAM ZUK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本书出售、求购地址：https://www.jiaokey.com/book/detail/40906795.html</w:t>
      </w:r>
    </w:p>
    <w:p>
      <w:r>
        <w:t>更多相关图书推荐：https://www.jiaokey.com</w:t>
      </w:r>
    </w:p>
    <w:p>
      <w:r>
        <w:t>DR.WILLIAM ZUK 其他作品：https://www.jiaokey.com/tag/DR.WILLIAM ZUK.html</w:t>
      </w:r>
    </w:p>
    <w:p>
      <w:r>
        <w:t>关键词搜索：https://www.jiaokey.com/tag/A FORECAST OF BRIDGE ENGINEERING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