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SELECTION OF STRUCTURAL FORM SYSTEME ET FORME DES STRUCTURES SYSTEM UND FORM VON TRAGWERKEN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SELECTION OF STRUCTURAL FORM SYSTEME ET FORME DES STRUCTURES SYSTEM UND FORM VON TRAGWERKEN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SYMPOSIUM REPORT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本书出售、求购地址：https://www.jiaokey.com/book/detail/40906791.html</w:t>
      </w:r>
    </w:p>
    <w:p>
      <w:r>
        <w:t>更多相关图书推荐：https://www.jiaokey.com</w:t>
      </w:r>
    </w:p>
    <w:p>
      <w:r>
        <w:t>SYMPOSIUM REPORT 出版图书：https://www.jiaokey.com/tag/SYMPOSIUM REPORT.html</w:t>
      </w:r>
    </w:p>
    <w:p>
      <w:r>
        <w:t>关键词搜索：https://www.jiaokey.com/tag/THE SELECTION OF STRUCTURAL FORM SYSTEME ET FORME DES STRUCTURES SYSTEM UND FORM VON TRAGWERKEN.html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