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 GUIDE TO INFORMATION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 GUIDE TO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关键词搜索：https://www.jiaokey.com/tag/URBAN PLANNING A GUIDE TO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