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FOR URBAN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FOR URBAN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本书出售、求购地址：https://www.jiaokey.com/book/detail/40906787.html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关键词搜索：https://www.jiaokey.com/tag/EDUCATION FOR URBAN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