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TWELFTH ANNUAL ACM SYMPOSIUM ON THEORY OF COMPUTING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TWELFTH ANNUAL ACM SYMPOSIUM ON THEORY OF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本书出售、求购地址：https://www.jiaokey.com/book/detail/40906782.html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关键词搜索：https://www.jiaokey.com/tag/PROCEEDINGS OF THE TWELFTH ANNUAL ACM SYMPOSIUM ON THEORY OF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