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Transitions from digital communications to quantum communications concepts and prospects</w:t>
      </w:r>
    </w:p>
    <w:p>
      <w:r>
        <w:rPr>
          <w:rFonts w:ascii="宋体" w:hAnsi="宋体" w:eastAsia="宋体"/>
          <w:sz w:val="24"/>
        </w:rPr>
        <w:t>Malek Benslama ; Hadj Batatia ; Abderraouf Messai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Transitions from digital communications to quantum communications concepts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Malek Benslama ; Hadj Batatia ; Abderraouf Messai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本书出售、求购地址：https://www.jiaokey.com/book/detail/40906736.html</w:t>
      </w:r>
    </w:p>
    <w:p>
      <w:r>
        <w:t>更多相关图书推荐：https://www.jiaokey.com</w:t>
      </w:r>
    </w:p>
    <w:p>
      <w:r>
        <w:t>Malek Benslama ; Hadj Batatia ; Abderraouf Messai 其他作品：https://www.jiaokey.com/tag/Malek Benslama ; Hadj Batatia ; Abderraouf Messai.html</w:t>
      </w:r>
    </w:p>
    <w:p>
      <w:r>
        <w:t>Wiley 出版图书：https://www.jiaokey.com/tag/Wiley.html</w:t>
      </w:r>
    </w:p>
    <w:p>
      <w:r>
        <w:t>关键词搜索：https://www.jiaokey.com/tag/Transitions from digital communications to quantum communications concepts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