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 wideband antennas design</w:t>
      </w:r>
    </w:p>
    <w:p>
      <w:r>
        <w:rPr>
          <w:rFonts w:ascii="宋体" w:hAnsi="宋体" w:eastAsia="宋体"/>
          <w:sz w:val="24"/>
        </w:rPr>
        <w:t>Giselle M. Galvan-Tejada ; Marco Antonio Peyrot-Solis ; Hildeberto Jardon-Aguilar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 wideband antennas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Giselle M. Galvan-Tejada ; Marco Antonio Peyrot-Solis ; Hildeberto Jardon-Aguilar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本书出售、求购地址：https://www.jiaokey.com/book/detail/40906708.html</w:t>
      </w:r>
    </w:p>
    <w:p>
      <w:r>
        <w:t>更多相关图书推荐：https://www.jiaokey.com</w:t>
      </w:r>
    </w:p>
    <w:p>
      <w:r>
        <w:t>Giselle M. Galvan-Tejada ; Marco Antonio Peyrot-Solis ; Hildeberto Jardon-Aguilar 其他作品：https://www.jiaokey.com/tag/Giselle M. Galvan-Tejada ; Marco Antonio Peyrot-Solis ; Hildeberto Jardon-Aguilar.html</w:t>
      </w:r>
    </w:p>
    <w:p>
      <w:r>
        <w:t>CRC Press 出版图书：https://www.jiaokey.com/tag/CRC Press.html</w:t>
      </w:r>
    </w:p>
    <w:p>
      <w:r>
        <w:t>关键词搜索：https://www.jiaokey.com/tag/Ultra wideband antennas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