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flat panel displays</w:t>
      </w:r>
    </w:p>
    <w:p>
      <w:r>
        <w:rPr>
          <w:rFonts w:ascii="宋体" w:hAnsi="宋体" w:eastAsia="宋体"/>
          <w:sz w:val="24"/>
        </w:rPr>
        <w:t>Jiun-Haw Lee ; David N. Liu ; Shin-Tson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flat panel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Jiun-Haw Lee ; David N. Liu ; Shin-Tson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本书出售、求购地址：https://www.jiaokey.com/book/detail/40906652.html</w:t>
      </w:r>
    </w:p>
    <w:p>
      <w:r>
        <w:t>更多相关图书推荐：https://www.jiaokey.com</w:t>
      </w:r>
    </w:p>
    <w:p>
      <w:r>
        <w:t>Jiun-Haw Lee ; David N. Liu ; Shin-Tson Wu 其他作品：https://www.jiaokey.com/tag/Jiun-Haw Lee ; David N. Liu ; Shin-Tson Wu.html</w:t>
      </w:r>
    </w:p>
    <w:p>
      <w:r>
        <w:t>Wiley 出版图书：https://www.jiaokey.com/tag/Wiley.html</w:t>
      </w:r>
    </w:p>
    <w:p>
      <w:r>
        <w:t>关键词搜索：https://www.jiaokey.com/tag/Introduction to flat panel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