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transceiver circuits system perspectives and design aspects</w:t>
      </w:r>
    </w:p>
    <w:p>
      <w:r>
        <w:rPr>
          <w:rFonts w:ascii="宋体" w:hAnsi="宋体" w:eastAsia="宋体"/>
          <w:sz w:val="24"/>
        </w:rPr>
        <w:t>Woogeun Rhee ; Krzysztof Iniewski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transceiver circuits system perspectives and design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Woogeun Rhee ; Krzysztof Iniewski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本书出售、求购地址：https://www.jiaokey.com/book/detail/40906639.html</w:t>
      </w:r>
    </w:p>
    <w:p>
      <w:r>
        <w:t>更多相关图书推荐：https://www.jiaokey.com</w:t>
      </w:r>
    </w:p>
    <w:p>
      <w:r>
        <w:t>Woogeun Rhee ; Krzysztof Iniewski 其他作品：https://www.jiaokey.com/tag/Woogeun Rhee ; Krzysztof Iniewski.html</w:t>
      </w:r>
    </w:p>
    <w:p>
      <w:r>
        <w:t>CRC Press 出版图书：https://www.jiaokey.com/tag/CRC Press.html</w:t>
      </w:r>
    </w:p>
    <w:p>
      <w:r>
        <w:t>关键词搜索：https://www.jiaokey.com/tag/Wireless transceiver circuits system perspectives and design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