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 design for signal processing using MATLAB and Mathematica</w:t>
      </w:r>
    </w:p>
    <w:p>
      <w:r>
        <w:rPr>
          <w:rFonts w:ascii="宋体" w:hAnsi="宋体" w:eastAsia="宋体"/>
          <w:sz w:val="24"/>
        </w:rPr>
        <w:t>Miroslav D. Lutovac ; Dejan V. To?i? ; Brian L.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 design for signal processing using MATLAB and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D. Lutovac ; Dejan V. To?i? ; Brian L.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本书出售、求购地址：https://www.jiaokey.com/book/detail/40906609.html</w:t>
      </w:r>
    </w:p>
    <w:p>
      <w:r>
        <w:t>更多相关图书推荐：https://www.jiaokey.com</w:t>
      </w:r>
    </w:p>
    <w:p>
      <w:r>
        <w:t>Miroslav D. Lutovac ; Dejan V. To?i? ; Brian L. Evans 其他作品：https://www.jiaokey.com/tag/Miroslav D. Lutovac ; Dejan V. To?i? ; Brian L. Evans.html</w:t>
      </w:r>
    </w:p>
    <w:p>
      <w:r>
        <w:t>Prentice Hall 出版图书：https://www.jiaokey.com/tag/Prentice Hall.html</w:t>
      </w:r>
    </w:p>
    <w:p>
      <w:r>
        <w:t>关键词搜索：https://www.jiaokey.com/tag/Filter design for signal processing using MATLAB and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