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and Digital Image Processing - Fundamentals and Applications</w:t>
      </w:r>
    </w:p>
    <w:p>
      <w:r>
        <w:rPr>
          <w:rFonts w:ascii="宋体" w:hAnsi="宋体" w:eastAsia="宋体"/>
          <w:sz w:val="24"/>
        </w:rPr>
        <w:t>Gabriel Cristobal ; Peter Schelkens ; Hugo Thienpont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and Digital Image Processing - Fundamentals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Gabriel Cristobal ; Peter Schelkens ; Hugo Thienpont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本书出售、求购地址：https://www.jiaokey.com/book/detail/40906577.html</w:t>
      </w:r>
    </w:p>
    <w:p>
      <w:r>
        <w:t>更多相关图书推荐：https://www.jiaokey.com</w:t>
      </w:r>
    </w:p>
    <w:p>
      <w:r>
        <w:t>Gabriel Cristobal ; Peter Schelkens ; Hugo Thienpont 其他作品：https://www.jiaokey.com/tag/Gabriel Cristobal ; Peter Schelkens ; Hugo Thienpont.html</w:t>
      </w:r>
    </w:p>
    <w:p>
      <w:r>
        <w:t>Wiley 出版图书：https://www.jiaokey.com/tag/Wiley.html</w:t>
      </w:r>
    </w:p>
    <w:p>
      <w:r>
        <w:t>关键词搜索：https://www.jiaokey.com/tag/Optical and Digital Image Processing - Fundamentals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