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problems in image processing partial differential equations and the calculus of variations (Volume 147)</w:t>
      </w:r>
    </w:p>
    <w:p>
      <w:r>
        <w:rPr>
          <w:rFonts w:ascii="宋体" w:hAnsi="宋体" w:eastAsia="宋体"/>
          <w:sz w:val="24"/>
        </w:rPr>
        <w:t>Gilles Aubert ; Pierre Kornprobst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problems in image processing partial differential equations and the calculus of variations (Volume 147)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 Aubert ; Pierre Kornprobst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本书出售、求购地址：https://www.jiaokey.com/book/detail/40906572.html</w:t>
      </w:r>
    </w:p>
    <w:p>
      <w:r>
        <w:t>更多相关图书推荐：https://www.jiaokey.com</w:t>
      </w:r>
    </w:p>
    <w:p>
      <w:r>
        <w:t>Gilles Aubert ; Pierre Kornprobst 其他作品：https://www.jiaokey.com/tag/Gilles Aubert ; Pierre Kornprobst.html</w:t>
      </w:r>
    </w:p>
    <w:p>
      <w:r>
        <w:t>关键词搜索：https://www.jiaokey.com/tag/Mathematical problems in image processing partial differential equations and the calculus of variations (Volume 147).html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