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EDITION PHYSICS FOR SCIENTISTS AND ENGINEERS WITH MODERN PHYSICS VOLUME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EDITION PHYSICS FOR SCIENTISTS AND ENGINEERS WITH MODERN PHYSICS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本书出售、求购地址：https://www.jiaokey.com/book/detail/40906480.html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关键词搜索：https://www.jiaokey.com/tag/SECOND EDITION PHYSICS FOR SCIENTISTS AND ENGINEERS WITH MODERN PHYSICS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