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FACT THE ART OF HISTORICAL DETECTION SECOND EDITION VOLUME I JAMES WEST DAVIDSON MARK HAMILTON LYTLE</w:t>
      </w:r>
    </w:p>
    <w:p>
      <w:r>
        <w:rPr>
          <w:rFonts w:ascii="宋体" w:hAnsi="宋体" w:eastAsia="宋体"/>
          <w:sz w:val="24"/>
        </w:rPr>
        <w:t>ALFRED A.KNOPF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FACT THE ART OF HISTORICAL DETECTION SECOND EDITION VOLUME I JAMES WEST DAVIDSON MARK HAMILTON LYTLE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A.KNOPF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本书出售、求购地址：https://www.jiaokey.com/book/detail/40906445.html</w:t>
      </w:r>
    </w:p>
    <w:p>
      <w:r>
        <w:t>更多相关图书推荐：https://www.jiaokey.com</w:t>
      </w:r>
    </w:p>
    <w:p>
      <w:r>
        <w:t>ALFRED A.KNOPF 其他作品：https://www.jiaokey.com/tag/ALFRED A.KNOPF.html</w:t>
      </w:r>
    </w:p>
    <w:p>
      <w:r>
        <w:t>COPYRIGHT 出版图书：https://www.jiaokey.com/tag/COPYRIGHT.html</w:t>
      </w:r>
    </w:p>
    <w:p>
      <w:r>
        <w:t>关键词搜索：https://www.jiaokey.com/tag/AFTER THE FACT THE ART OF HISTORICAL DETECTION SECOND EDITION VOLUME I JAMES WEST DAVIDSON MARK HAMILTON LYTLE.html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