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 CHANGING TIMES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 CHANGING TIMES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本书出售、求购地址：https://www.jiaokey.com/book/detail/40906431.html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关键词搜索：https://www.jiaokey.com/tag/AMERICA CHANGING TIMES.html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