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A HISTORY OF THE HUMAN COMMUNITY PREHISTORY TO 1500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A HISTORY OF THE HUMAN COMMUNITY PREHISTORY TO 1500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关键词搜索：https://www.jiaokey.com/tag/THIRD EDITION A HISTORY OF THE HUMAN COMMUNITY PREHISTORY TO 1500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