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OPTIMIERUNG UNTER MEHREREN ZIELEN</w:t>
      </w:r>
    </w:p>
    <w:p>
      <w:r>
        <w:rPr>
          <w:rFonts w:ascii="宋体" w:hAnsi="宋体" w:eastAsia="宋体"/>
          <w:sz w:val="24"/>
        </w:rPr>
        <w:t>WERNER DUCK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OPTIMIERUNG UNTER MEHREREN ZIELEN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DUCK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VIEWEG.BRAUNSCHWEIG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本书出售、求购地址：https://www.jiaokey.com/book/detail/40906367.html</w:t>
      </w:r>
    </w:p>
    <w:p>
      <w:r>
        <w:t>更多相关图书推荐：https://www.jiaokey.com</w:t>
      </w:r>
    </w:p>
    <w:p>
      <w:r>
        <w:t>WERNER DUCK 其他作品：https://www.jiaokey.com/tag/WERNER DUCK.html</w:t>
      </w:r>
    </w:p>
    <w:p>
      <w:r>
        <w:t>VIEWEG.BRAUNSCHWEIG 出版图书：https://www.jiaokey.com/tag/VIEWEG.BRAUNSCHWEIG.html</w:t>
      </w:r>
    </w:p>
    <w:p>
      <w:r>
        <w:t>关键词搜索：https://www.jiaokey.com/tag/OPTIMIERUNG UNTER MEHREREN ZIELEN.html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