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EXPERIENCE VOLUME II THE EARLY MODERN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EXPERIENCE VOLUME II THE EARLY MODERN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WESTERN EXPERIENCE VOLUME II THE EARLY MODERN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