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SHIPPING SYSTEM FOR ENERGY TRANSPORTATION SECURITY=航运系统对能源运输保障的作用（英文版）</w:t>
      </w:r>
    </w:p>
    <w:p>
      <w:r>
        <w:rPr>
          <w:rFonts w:ascii="宋体" w:hAnsi="宋体" w:eastAsia="宋体"/>
          <w:sz w:val="24"/>
        </w:rPr>
        <w:t>卢春霞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SHIPPING SYSTEM FOR ENERGY TRANSPORTATION SECURITY=航运系统对能源运输保障的作用（英文版）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本书出售、求购地址：https://www.jiaokey.com/book/detail/40906353.html</w:t>
      </w:r>
    </w:p>
    <w:p>
      <w:r>
        <w:t>更多相关图书推荐：https://www.jiaokey.com</w:t>
      </w:r>
    </w:p>
    <w:p>
      <w:r>
        <w:t>卢春霞 其他作品：https://www.jiaokey.com/tag/卢春霞.html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关键词搜索：https://www.jiaokey.com/tag/THE ROLE OF SHIPPING SYSTEM FOR ENERGY TRANSPORTATION SECURITY=航运系统对能源运输保障的作用（英文版）.html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