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GRAMMAR OF SPOKEN AND WRITTEN ENGLISH=朗文英语口语和笔语语法</w:t>
      </w:r>
    </w:p>
    <w:p>
      <w:r>
        <w:rPr>
          <w:rFonts w:ascii="宋体" w:hAnsi="宋体" w:eastAsia="宋体"/>
          <w:sz w:val="24"/>
        </w:rPr>
        <w:t>DOUGLAS BIBER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GRAMMAR OF SPOKEN AND WRITTEN ENGLISH=朗文英语口语和笔语语法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本书出售、求购地址：https://www.jiaokey.com/book/detail/40906347.html</w:t>
      </w:r>
    </w:p>
    <w:p>
      <w:r>
        <w:t>更多相关图书推荐：https://www.jiaokey.com</w:t>
      </w:r>
    </w:p>
    <w:p>
      <w:r>
        <w:t>DOUGLAS BIBER 其他作品：https://www.jiaokey.com/tag/DOUGLAS BIBER.html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关键词搜索：https://www.jiaokey.com/tag/LONGMAN GRAMMAR OF SPOKEN AND WRITTEN ENGLISH=朗文英语口语和笔语语法.html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