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BUSINESS ENTERPRISES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BUSINESS ENTERPRISES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本书出售、求购地址：https://www.jiaokey.com/book/detail/40906283.html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关键词搜索：https://www.jiaokey.com/tag/MANAGING BUSINESS ENTERPRISES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