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STRUCTURES AND APPLICATIONS PROCEEDINGS OF THE FIRST WESTERN AUSTRALIAN COFERENCE ON ALGEBRA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STRUCTURES AND APPLICATIONS PROCEEDINGS OF THE FIRST WESTERN AUSTRALIAN COFERENCE ON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本书出售、求购地址：https://www.jiaokey.com/book/detail/40906217.html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关键词搜索：https://www.jiaokey.com/tag/ALGEBRAIC STRUCTURES AND APPLICATIONS PROCEEDINGS OF THE FIRST WESTERN AUSTRALIAN COFERENCE ON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