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GOOD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GOOD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本书出售、求购地址：https://www.jiaokey.com/book/detail/40906192.html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FUNDAMENTALS OF GOOD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