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 Internet  of  Things  Cybermanufacturing  Systems</w:t>
      </w:r>
    </w:p>
    <w:p>
      <w:r>
        <w:rPr>
          <w:rFonts w:ascii="宋体" w:hAnsi="宋体" w:eastAsia="宋体"/>
          <w:sz w:val="24"/>
        </w:rPr>
        <w:t>Sabina  Jeschke.Christian  Brecher  Houbing  Song.Danda  B.Rawat 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 Internet  of  Things  Cybermanufacturing 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Sabina  Jeschke.Christian  Brecher  Houbing  Song.Danda  B.Rawat 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本书出售、求购地址：https://www.jiaokey.com/book/detail/40906147.html</w:t>
      </w:r>
    </w:p>
    <w:p>
      <w:r>
        <w:t>更多相关图书推荐：https://www.jiaokey.com</w:t>
      </w:r>
    </w:p>
    <w:p>
      <w:r>
        <w:t>Sabina  Jeschke.Christian  Brecher  Houbing  Song.Danda  B.Rawat  Editors 其他作品：https://www.jiaokey.com/tag/Sabina  Jeschke.Christian  Brecher  Houbing  Song.Danda  B.Rawat  Editors.html</w:t>
      </w:r>
    </w:p>
    <w:p>
      <w:r>
        <w:t>Springer 出版图书：https://www.jiaokey.com/tag/Springer.html</w:t>
      </w:r>
    </w:p>
    <w:p>
      <w:r>
        <w:t>关键词搜索：https://www.jiaokey.com/tag/Industrial  Internet  of  Things  Cybermanufacturing 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