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Cyber-Physical  Systems  Foundations</w:t>
      </w:r>
    </w:p>
    <w:p>
      <w:r>
        <w:rPr>
          <w:rFonts w:ascii="宋体" w:hAnsi="宋体" w:eastAsia="宋体"/>
          <w:sz w:val="24"/>
        </w:rPr>
        <w:t>Houbing  Song;Danda  B.Rawat;Sabina  Jeschke;Christian  Brecher;Series  Editor  Fatos  Xhafa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Cyber-Physical  Systems 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Houbing  Song;Danda  B.Rawat;Sabina  Jeschke;Christian  Brecher;Series  Editor  Fatos  Xhafa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本书出售、求购地址：https://www.jiaokey.com/book/detail/40906144.html</w:t>
      </w:r>
    </w:p>
    <w:p>
      <w:r>
        <w:t>更多相关图书推荐：https://www.jiaokey.com</w:t>
      </w:r>
    </w:p>
    <w:p>
      <w:r>
        <w:t>Houbing  Song;Danda  B.Rawat;Sabina  Jeschke;Christian  Brecher;Series  Editor  Fatos  Xhafa 其他作品：https://www.jiaokey.com/tag/Houbing  Song;Danda  B.Rawat;Sabina  Jeschke;Christian  Brecher;Series  Editor  Fatos  Xhafa.html</w:t>
      </w:r>
    </w:p>
    <w:p>
      <w:r>
        <w:t>ELSEVIER 出版图书：https://www.jiaokey.com/tag/ELSEVIER.html</w:t>
      </w:r>
    </w:p>
    <w:p>
      <w:r>
        <w:t>关键词搜索：https://www.jiaokey.com/tag/Cyber-Physical  Systems 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