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signals and systems using the Web and MATLAB (Second Edition)</w:t>
      </w:r>
    </w:p>
    <w:p>
      <w:r>
        <w:rPr>
          <w:rFonts w:ascii="宋体" w:hAnsi="宋体" w:eastAsia="宋体"/>
          <w:sz w:val="24"/>
        </w:rPr>
        <w:t>Edward W. Kamen ; Bonnie S. Heck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signals and systems using the Web and MATLAB (Second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W. Kamen ; Bonnie S. Heck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本书出售、求购地址：https://www.jiaokey.com/book/detail/40906139.html</w:t>
      </w:r>
    </w:p>
    <w:p>
      <w:r>
        <w:t>更多相关图书推荐：https://www.jiaokey.com</w:t>
      </w:r>
    </w:p>
    <w:p>
      <w:r>
        <w:t>Edward W. Kamen ; Bonnie S. Heck 其他作品：https://www.jiaokey.com/tag/Edward W. Kamen ; Bonnie S. Heck.html</w:t>
      </w:r>
    </w:p>
    <w:p>
      <w:r>
        <w:t>Prentice Hall 出版图书：https://www.jiaokey.com/tag/Prentice Hall.html</w:t>
      </w:r>
    </w:p>
    <w:p>
      <w:r>
        <w:t>关键词搜索：https://www.jiaokey.com/tag/Fundamentals of signals and systems using the Web and MATLAB (Second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