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communications technology = 网络通信技术 (英文影印版)</w:t>
      </w:r>
    </w:p>
    <w:p>
      <w:r>
        <w:rPr>
          <w:rFonts w:ascii="宋体" w:hAnsi="宋体" w:eastAsia="宋体"/>
          <w:sz w:val="24"/>
        </w:rPr>
        <w:t>Ata Elahi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communications technology = 网络通信技术 (英文影印版)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Ata Elahi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本书出售、求购地址：https://www.jiaokey.com/book/detail/40906134.html</w:t>
      </w:r>
    </w:p>
    <w:p>
      <w:r>
        <w:t>更多相关图书推荐：https://www.jiaokey.com</w:t>
      </w:r>
    </w:p>
    <w:p>
      <w:r>
        <w:t>Ata Elahi 其他作品：https://www.jiaokey.com/tag/Ata Elahi.html</w:t>
      </w:r>
    </w:p>
    <w:p>
      <w:r>
        <w:t>Science Press 出版图书：https://www.jiaokey.com/tag/Science Press.html</w:t>
      </w:r>
    </w:p>
    <w:p>
      <w:r>
        <w:t>关键词搜索：https://www.jiaokey.com/tag/Network communications technology = 网络通信技术 (英文影印版).html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