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Analysis on Finite Groups with Applications in Signal Processing and System Design</w:t>
      </w:r>
    </w:p>
    <w:p>
      <w:r>
        <w:rPr>
          <w:rFonts w:ascii="宋体" w:hAnsi="宋体" w:eastAsia="宋体"/>
          <w:sz w:val="24"/>
        </w:rPr>
        <w:t>Radomir S. Stankovic ; Jaakko Astola; Claudio Moraga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Analysis on Finite Groups with Applications in Signal Processing and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Radomir S. Stankovic ; Jaakko Astola; Claudio Moraga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本书出售、求购地址：https://www.jiaokey.com/book/detail/40906091.html</w:t>
      </w:r>
    </w:p>
    <w:p>
      <w:r>
        <w:t>更多相关图书推荐：https://www.jiaokey.com</w:t>
      </w:r>
    </w:p>
    <w:p>
      <w:r>
        <w:t>Radomir S. Stankovic ; Jaakko Astola; Claudio Moraga 其他作品：https://www.jiaokey.com/tag/Radomir S. Stankovic ; Jaakko Astola; Claudio Moraga.html</w:t>
      </w:r>
    </w:p>
    <w:p>
      <w:r>
        <w:t>John Wiley &amp; Sons 出版图书：https://www.jiaokey.com/tag/John Wiley &amp; Sons.html</w:t>
      </w:r>
    </w:p>
    <w:p>
      <w:r>
        <w:t>关键词搜索：https://www.jiaokey.com/tag/Fourier Analysis on Finite Groups with Applications in Signal Processing and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