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Time-frequency signal analysis with applications</w:t>
      </w:r>
    </w:p>
    <w:p>
      <w:r>
        <w:rPr>
          <w:rFonts w:ascii="宋体" w:hAnsi="宋体" w:eastAsia="宋体"/>
          <w:sz w:val="24"/>
        </w:rPr>
        <w:t>Ljubi?a Stankovi? ; Milo? Dakovi? ; Thayannathan Thayaparan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Time-frequency signal analysis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Ljubi?a Stankovi? ; Milo? Dakovi? ; Thayannathan Thayaparan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本书出售、求购地址：https://www.jiaokey.com/book/detail/40906082.html</w:t>
      </w:r>
    </w:p>
    <w:p>
      <w:r>
        <w:t>更多相关图书推荐：https://www.jiaokey.com</w:t>
      </w:r>
    </w:p>
    <w:p>
      <w:r>
        <w:t>Ljubi?a Stankovi? ; Milo? Dakovi? ; Thayannathan Thayaparan 其他作品：https://www.jiaokey.com/tag/Ljubi?a Stankovi? ; Milo? Dakovi? ; Thayannathan Thayaparan.html</w:t>
      </w:r>
    </w:p>
    <w:p>
      <w:r>
        <w:t>Artech House 出版图书：https://www.jiaokey.com/tag/Artech House.html</w:t>
      </w:r>
    </w:p>
    <w:p>
      <w:r>
        <w:t>关键词搜索：https://www.jiaokey.com/tag/Time-frequency signal analysis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