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Petri net technology for communication-based systems advances in Petri nets (LNCS 2472)</w:t>
      </w:r>
    </w:p>
    <w:p>
      <w:r>
        <w:rPr>
          <w:rFonts w:ascii="宋体" w:hAnsi="宋体" w:eastAsia="宋体"/>
          <w:sz w:val="24"/>
        </w:rPr>
        <w:t>Hartmut Ehrig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Petri net technology for communication-based systems advances in Petri nets (LNCS 2472)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Hartmut Ehrig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本书出售、求购地址：https://www.jiaokey.com/book/detail/40905999.html</w:t>
      </w:r>
    </w:p>
    <w:p>
      <w:r>
        <w:t>更多相关图书推荐：https://www.jiaokey.com</w:t>
      </w:r>
    </w:p>
    <w:p>
      <w:r>
        <w:t>Hartmut Ehrig 其他作品：https://www.jiaokey.com/tag/Hartmut Ehrig.html</w:t>
      </w:r>
    </w:p>
    <w:p>
      <w:r>
        <w:t>Springer 出版图书：https://www.jiaokey.com/tag/Springer.html</w:t>
      </w:r>
    </w:p>
    <w:p>
      <w:r>
        <w:t>关键词搜索：https://www.jiaokey.com/tag/Petri net technology for communication-based systems advances in Petri nets (LNCS 2472).html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