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Text-and speech-triggered information access 8th ELSNET Summer School</w:t>
      </w:r>
    </w:p>
    <w:p>
      <w:r>
        <w:rPr>
          <w:rFonts w:ascii="宋体" w:hAnsi="宋体" w:eastAsia="宋体"/>
          <w:sz w:val="24"/>
        </w:rPr>
        <w:t>Steve Renals ; Gregory Grefenstette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Text-and speech-triggered information access 8th ELSNET Summer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Renals ; Gregory Grefenstette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本书出售、求购地址：https://www.jiaokey.com/book/detail/40905971.html</w:t>
      </w:r>
    </w:p>
    <w:p>
      <w:r>
        <w:t>更多相关图书推荐：https://www.jiaokey.com</w:t>
      </w:r>
    </w:p>
    <w:p>
      <w:r>
        <w:t>Steve Renals ; Gregory Grefenstette 其他作品：https://www.jiaokey.com/tag/Steve Renals ; Gregory Grefenstette.html</w:t>
      </w:r>
    </w:p>
    <w:p>
      <w:r>
        <w:t>Springer 出版图书：https://www.jiaokey.com/tag/Springer.html</w:t>
      </w:r>
    </w:p>
    <w:p>
      <w:r>
        <w:t>关键词搜索：https://www.jiaokey.com/tag/Text-and speech-triggered information access 8th ELSNET Summer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