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 techniques for speech applications (LNCS 2273)</w:t>
      </w:r>
    </w:p>
    <w:p>
      <w:r>
        <w:rPr>
          <w:rFonts w:ascii="宋体" w:hAnsi="宋体" w:eastAsia="宋体"/>
          <w:sz w:val="24"/>
        </w:rPr>
        <w:t>Anni R. Coden ; Eric W. Brown ; Savitha 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 techniques for speech applications (LNCS 2273)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 R. Coden ; Eric W. Brown ; Savitha 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本书出售、求购地址：https://www.jiaokey.com/book/detail/40905920.html</w:t>
      </w:r>
    </w:p>
    <w:p>
      <w:r>
        <w:t>更多相关图书推荐：https://www.jiaokey.com</w:t>
      </w:r>
    </w:p>
    <w:p>
      <w:r>
        <w:t>Anni R. Coden ; Eric W. Brown ; Savitha Srinivasan 其他作品：https://www.jiaokey.com/tag/Anni R. Coden ; Eric W. Brown ; Savitha Srinivasan.html</w:t>
      </w:r>
    </w:p>
    <w:p>
      <w:r>
        <w:t>Springer 出版图书：https://www.jiaokey.com/tag/Springer.html</w:t>
      </w:r>
    </w:p>
    <w:p>
      <w:r>
        <w:t>关键词搜索：https://www.jiaokey.com/tag/Information retrieval techniques for speech applications (LNCS 2273).html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