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analyses and algorithms for speech processing International Conference on Non-Linear Speech Processing</w:t>
      </w:r>
    </w:p>
    <w:p>
      <w:r>
        <w:rPr>
          <w:rFonts w:ascii="宋体" w:hAnsi="宋体" w:eastAsia="宋体"/>
          <w:sz w:val="24"/>
        </w:rPr>
        <w:t>Marcos Faúndez Zanuy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analyses and algorithms for speech processing International Conference on Non-Linear Speech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Marcos Faúndez Zanuy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本书出售、求购地址：https://www.jiaokey.com/book/detail/40905914.html</w:t>
      </w:r>
    </w:p>
    <w:p>
      <w:r>
        <w:t>更多相关图书推荐：https://www.jiaokey.com</w:t>
      </w:r>
    </w:p>
    <w:p>
      <w:r>
        <w:t>Marcos Faúndez Zanuy 其他作品：https://www.jiaokey.com/tag/Marcos Faúndez Zanuy.html</w:t>
      </w:r>
    </w:p>
    <w:p>
      <w:r>
        <w:t>Springer 出版图书：https://www.jiaokey.com/tag/Springer.html</w:t>
      </w:r>
    </w:p>
    <w:p>
      <w:r>
        <w:t>关键词搜索：https://www.jiaokey.com/tag/Nonlinear analyses and algorithms for speech processing International Conference on Non-Linear Speech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