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the internet of things (IoT) with IPv6 and MIPv6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the internet of things (IoT) with IPv6 and MIPv6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本书出售、求购地址：https://www.jiaokey.com/book/detail/40905884.html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关键词搜索：https://www.jiaokey.com/tag/Building the internet of things (IoT) with IPv6 and MIPv6.html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