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Industrial  Internet  of  Things</w:t>
      </w:r>
    </w:p>
    <w:p>
      <w:r>
        <w:rPr>
          <w:rFonts w:ascii="宋体" w:hAnsi="宋体" w:eastAsia="宋体"/>
          <w:sz w:val="24"/>
        </w:rPr>
        <w:t>Alsadair  Gilchrist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Industrial  Internet  of 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Alsadair  Gilchrist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本书出售、求购地址：https://www.jiaokey.com/book/detail/40905754.html</w:t>
      </w:r>
    </w:p>
    <w:p>
      <w:r>
        <w:t>更多相关图书推荐：https://www.jiaokey.com</w:t>
      </w:r>
    </w:p>
    <w:p>
      <w:r>
        <w:t>Alsadair  Gilchrist 其他作品：https://www.jiaokey.com/tag/Alsadair  Gilchrist.html</w:t>
      </w:r>
    </w:p>
    <w:p>
      <w:r>
        <w:t>Apress 出版图书：https://www.jiaokey.com/tag/Apress.html</w:t>
      </w:r>
    </w:p>
    <w:p>
      <w:r>
        <w:t>关键词搜索：https://www.jiaokey.com/tag/The  Industrial  Internet  of 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