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eigen control for induction machines and synchronous motors</w:t>
      </w:r>
    </w:p>
    <w:p>
      <w:r>
        <w:rPr>
          <w:rFonts w:ascii="宋体" w:hAnsi="宋体" w:eastAsia="宋体"/>
          <w:sz w:val="24"/>
        </w:rPr>
        <w:t>Jean-Claude Alacoque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eigen control for induction machines and synchronous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Alacoque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本书出售、求购地址：https://www.jiaokey.com/book/detail/40905751.html</w:t>
      </w:r>
    </w:p>
    <w:p>
      <w:r>
        <w:t>更多相关图书推荐：https://www.jiaokey.com</w:t>
      </w:r>
    </w:p>
    <w:p>
      <w:r>
        <w:t>Jean-Claude Alacoque 其他作品：https://www.jiaokey.com/tag/Jean-Claude Alacoque.html</w:t>
      </w:r>
    </w:p>
    <w:p>
      <w:r>
        <w:t>John Wiley &amp; Sons 出版图书：https://www.jiaokey.com/tag/John Wiley &amp; Sons.html</w:t>
      </w:r>
    </w:p>
    <w:p>
      <w:r>
        <w:t>关键词搜索：https://www.jiaokey.com/tag/Direct eigen control for induction machines and synchronous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