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transient analysis and novel protective relaying techniques for power transformer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transient analysis and novel protective relaying techniques for power transformer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关键词搜索：https://www.jiaokey.com/tag/Electromagnetic transient analysis and novel protective relaying techniques for power transformer.html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