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advances in magnetic materials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advances in magnetic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本书出售、求购地址：https://www.jiaokey.com/book/detail/40905712.html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关键词搜索：https://www.jiaokey.com/tag/Research advances in magnetic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