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电路、器件及应用 = Electronics fundamentals circuits</w:t>
      </w:r>
    </w:p>
    <w:p>
      <w:r>
        <w:rPr>
          <w:rFonts w:ascii="宋体" w:hAnsi="宋体" w:eastAsia="宋体"/>
          <w:sz w:val="24"/>
        </w:rPr>
        <w:t>David M. Buchla ; Thomas L.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电路、器件及应用 = Electronics fundamentals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Buchla ; Thomas L.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本书出售、求购地址：https://www.jiaokey.com/book/detail/40905693.html</w:t>
      </w:r>
    </w:p>
    <w:p>
      <w:r>
        <w:t>更多相关图书推荐：https://www.jiaokey.com</w:t>
      </w:r>
    </w:p>
    <w:p>
      <w:r>
        <w:t>David M. Buchla ; Thomas L. Floyd 其他作品：https://www.jiaokey.com/tag/David M. Buchla ; Thomas L. Floyd.html</w:t>
      </w:r>
    </w:p>
    <w:p>
      <w:r>
        <w:t>清华大学出版社 出版图书：https://www.jiaokey.com/tag/清华大学出版社.html</w:t>
      </w:r>
    </w:p>
    <w:p>
      <w:r>
        <w:t>关键词搜索：https://www.jiaokey.com/tag/电路、器件及应用 = Electronics fundamentals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