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magnetic materials (Volume 23)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magnetic materials (Volume 23)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本书出售、求购地址：https://www.jiaokey.com/book/detail/40905638.html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关键词搜索：https://www.jiaokey.com/tag/Handbook of magnetic materials (Volume 23).html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