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electronic and electromechanic power conversion 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electronic and electromechanic power conversion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本书出售、求购地址：https://www.jiaokey.com/book/detail/40905618.html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关键词搜索：https://www.jiaokey.com/tag/The principles of electronic and electromechanic power conversion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