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circuit analysis (Tenth Edition)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circuit analysis (Tenth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本书出售、求购地址：https://www.jiaokey.com/book/detail/40905598.html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关键词搜索：https://www.jiaokey.com/tag/Engineering circuit analysis (Tenth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