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Multiforms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本书出售、求购地址：https://www.jiaokey.com/book/detail/40905499.html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关键词搜索：https://www.jiaokey.com/tag/Multiforms.html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