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energy conversion and transport an interactive computer-based approach</w:t>
      </w:r>
    </w:p>
    <w:p>
      <w:r>
        <w:rPr>
          <w:rFonts w:ascii="宋体" w:hAnsi="宋体" w:eastAsia="宋体"/>
          <w:sz w:val="24"/>
        </w:rPr>
        <w:t>George G. Karady ; Keith E. Holbert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energy conversion and transport an interactive computer-based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 Karady ; Keith E. Holbert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本书出售、求购地址：https://www.jiaokey.com/book/detail/40905461.html</w:t>
      </w:r>
    </w:p>
    <w:p>
      <w:r>
        <w:t>更多相关图书推荐：https://www.jiaokey.com</w:t>
      </w:r>
    </w:p>
    <w:p>
      <w:r>
        <w:t>George G. Karady ; Keith E. Holbert 其他作品：https://www.jiaokey.com/tag/George G. Karady ; Keith E. Holbert.html</w:t>
      </w:r>
    </w:p>
    <w:p>
      <w:r>
        <w:t>Wiley 出版图书：https://www.jiaokey.com/tag/Wiley.html</w:t>
      </w:r>
    </w:p>
    <w:p>
      <w:r>
        <w:t>关键词搜索：https://www.jiaokey.com/tag/Electrical energy conversion and transport an interactive computer-based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