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elementary theory of direct current dynamo electric machinery</w:t>
      </w:r>
    </w:p>
    <w:p>
      <w:r>
        <w:rPr>
          <w:rFonts w:ascii="宋体" w:hAnsi="宋体" w:eastAsia="宋体"/>
          <w:sz w:val="24"/>
        </w:rPr>
        <w:t>Cyril Ernest Ashford ; Eric W. E. Kempson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elementary theory of direct current dynamo electric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Ernest Ashford ; Eric W. E. Kempson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本书出售、求购地址：https://www.jiaokey.com/book/detail/40905444.html</w:t>
      </w:r>
    </w:p>
    <w:p>
      <w:r>
        <w:t>更多相关图书推荐：https://www.jiaokey.com</w:t>
      </w:r>
    </w:p>
    <w:p>
      <w:r>
        <w:t>Cyril Ernest Ashford ; Eric W. E. Kempson 其他作品：https://www.jiaokey.com/tag/Cyril Ernest Ashford ; Eric W. E. Kempson.html</w:t>
      </w:r>
    </w:p>
    <w:p>
      <w:r>
        <w:t>The University Press 出版图书：https://www.jiaokey.com/tag/The University Press.html</w:t>
      </w:r>
    </w:p>
    <w:p>
      <w:r>
        <w:t>关键词搜索：https://www.jiaokey.com/tag/The elementary theory of direct current dynamo electric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