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Semantic  Web  for  the  Working  Ontologist</w:t>
      </w:r>
    </w:p>
    <w:p>
      <w:r>
        <w:rPr>
          <w:rFonts w:ascii="宋体" w:hAnsi="宋体" w:eastAsia="宋体"/>
          <w:sz w:val="24"/>
        </w:rPr>
        <w:t>Dean  Allemang  Jim  Hendier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Semantic  Web  for  the  Working  Ontologist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Dean  Allemang  Jim  Hendier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MORG  KAUFMANN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本书出售、求购地址：https://www.jiaokey.com/book/detail/40905396.html</w:t>
      </w:r>
    </w:p>
    <w:p>
      <w:r>
        <w:t>更多相关图书推荐：https://www.jiaokey.com</w:t>
      </w:r>
    </w:p>
    <w:p>
      <w:r>
        <w:t>Dean  Allemang  Jim  Hendier 其他作品：https://www.jiaokey.com/tag/Dean  Allemang  Jim  Hendier.html</w:t>
      </w:r>
    </w:p>
    <w:p>
      <w:r>
        <w:t>MORG  KAUFMANN 出版图书：https://www.jiaokey.com/tag/MORG  KAUFMANN.html</w:t>
      </w:r>
    </w:p>
    <w:p>
      <w:r>
        <w:t>关键词搜索：https://www.jiaokey.com/tag/Semantic  Web  for  the  Working  Ontologist.html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