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Infantry Warfare in the Early Fourteenth Century</w:t>
      </w:r>
    </w:p>
    <w:p>
      <w:r>
        <w:rPr>
          <w:rFonts w:ascii="宋体" w:hAnsi="宋体" w:eastAsia="宋体"/>
          <w:sz w:val="24"/>
        </w:rPr>
        <w:t>Kelly DeVries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Infantry Warfare in the Early Fourteenth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DeVries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本书出售、求购地址：https://www.jiaokey.com/book/detail/40905311.html</w:t>
      </w:r>
    </w:p>
    <w:p>
      <w:r>
        <w:t>更多相关图书推荐：https://www.jiaokey.com</w:t>
      </w:r>
    </w:p>
    <w:p>
      <w:r>
        <w:t>Kelly DeVries 其他作品：https://www.jiaokey.com/tag/Kelly DeVries.html</w:t>
      </w:r>
    </w:p>
    <w:p>
      <w:r>
        <w:t>THE BOYDELL PRESS 出版图书：https://www.jiaokey.com/tag/THE BOYDELL PRESS.html</w:t>
      </w:r>
    </w:p>
    <w:p>
      <w:r>
        <w:t>关键词搜索：https://www.jiaokey.com/tag/Infantry Warfare in the Early Fourteenth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