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Power History Turning Points From Kitty Hawk to Kosovo</w:t>
      </w:r>
    </w:p>
    <w:p>
      <w:r>
        <w:rPr>
          <w:rFonts w:ascii="宋体" w:hAnsi="宋体" w:eastAsia="宋体"/>
          <w:sz w:val="24"/>
        </w:rPr>
        <w:t>Peter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Power History Turning Points From Kitty Hawk to Kosovo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本书出售、求购地址：https://www.jiaokey.com/book/detail/40905310.html</w:t>
      </w:r>
    </w:p>
    <w:p>
      <w:r>
        <w:t>更多相关图书推荐：https://www.jiaokey.com</w:t>
      </w:r>
    </w:p>
    <w:p>
      <w:r>
        <w:t>Peter Gray 其他作品：https://www.jiaokey.com/tag/Peter Gray.html</w:t>
      </w:r>
    </w:p>
    <w:p>
      <w:r>
        <w:t>FRANK CASS 出版图书：https://www.jiaokey.com/tag/FRANK CASS.html</w:t>
      </w:r>
    </w:p>
    <w:p>
      <w:r>
        <w:t>关键词搜索：https://www.jiaokey.com/tag/Air Power History Turning Points From Kitty Hawk to Kosovo.html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